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 Histology, Fractures, and 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Stem cell that creates osteocytes and osteoblasts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bone that is small; shaped like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Classification of fracture when bone is sticking through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bone marrow that makes all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Breaks down (resorbs) bone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fracture that is barely visible on an x-ray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Classification of fracture when the bone is not lined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Type of fracture when bone is broken, but not all the way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Makes up 2/3 of bones weight. Makes bones hard.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bone that is named after sesame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Builds/repairs bone matrix outside of lacunae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bone that is long and slender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Make up 1/3 of weight. Allows for flexion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bone that is oddly shaped (vertebrae)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fracture when bone is shattered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Classification of fracture when the bone is lined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bone marrow that stores minerals and 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Builds/repairs bone matrix within lacunae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bone matrix that is light and filled with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bone that is thin with roughly parallel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bone matrix that is heavy and has no holes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fracture caused by twisting.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Classification of fracture when bone is not sticking through the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 Histology, Fractures, and Types</dc:title>
  <dcterms:created xsi:type="dcterms:W3CDTF">2021-10-11T02:26:28Z</dcterms:created>
  <dcterms:modified xsi:type="dcterms:W3CDTF">2021-10-11T02:26:28Z</dcterms:modified>
</cp:coreProperties>
</file>