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Marrow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you sign up to become a donor a _________ kit will be sent to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donation is a surgical procedure that takes place in a hospital operating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Ethnic background is an important factor for matching donors and patients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  two methods of collecting blood forming cells for bone marrow transplants.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way to help Be The Match is to sign up to become a donor.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of the LGBTQIA+ community CAN join the registry and donate. (TRUE or FALSE)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youngest age a donor can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blood stem cell donation is a nonsurgical procedure to collect blood-forming cells for bone marrow transplants.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Donating is less painful than you probably think.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eldest age a donor can be? </w:t>
            </w:r>
          </w:p>
        </w:tc>
      </w:tr>
    </w:tbl>
    <w:p>
      <w:pPr>
        <w:pStyle w:val="WordBankMedium"/>
      </w:pPr>
      <w:r>
        <w:t xml:space="preserve">   EIGHTEEN    </w:t>
      </w:r>
      <w:r>
        <w:t xml:space="preserve">   FORTYFOUR    </w:t>
      </w:r>
      <w:r>
        <w:t xml:space="preserve">   TRUE    </w:t>
      </w:r>
      <w:r>
        <w:t xml:space="preserve">   BONEMARROW    </w:t>
      </w:r>
      <w:r>
        <w:t xml:space="preserve">   CHEEKSWAB    </w:t>
      </w:r>
      <w:r>
        <w:t xml:space="preserve">   TWO    </w:t>
      </w:r>
      <w:r>
        <w:t xml:space="preserve">   PERIPHERAL    </w:t>
      </w:r>
      <w:r>
        <w:t xml:space="preserve">   TRUE    </w:t>
      </w:r>
      <w:r>
        <w:t xml:space="preserve">   FALSE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Marrow Word Search </dc:title>
  <dcterms:created xsi:type="dcterms:W3CDTF">2021-10-11T02:26:34Z</dcterms:created>
  <dcterms:modified xsi:type="dcterms:W3CDTF">2021-10-11T02:26:34Z</dcterms:modified>
</cp:coreProperties>
</file>