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Bone, Muscles and Joint injuries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common form of ligament injury  (6)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should apply this to a sprain or strain (3)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should always allow a  casualty with a bone, muscle or joint injury to do this (4)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what we call a joint that has moved out of place (10)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use this to support someone’s arm if it is broken (5)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a bone that has been broken (8)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suspect someone has a broken bone, you should advise them not to do this (4,2)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may see this if someone  sprains or strains a muscle, or fractures a bone (8)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raise (7)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injury which occurs when a muscle is overstretched (6)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Bone, Muscles and Joint injuries</dc:title>
  <dcterms:created xsi:type="dcterms:W3CDTF">2021-10-11T02:26:32Z</dcterms:created>
  <dcterms:modified xsi:type="dcterms:W3CDTF">2021-10-11T02:26:32Z</dcterms:modified>
</cp:coreProperties>
</file>