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Fancy name for your tail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Knee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 connected to your pinky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bones in the top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bones that protect your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Moveable part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ankle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the breast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Scientific name for the 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Bones of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 bone in your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your 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Upper 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 that is connected to your thumb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Names</dc:title>
  <dcterms:created xsi:type="dcterms:W3CDTF">2021-10-11T02:25:16Z</dcterms:created>
  <dcterms:modified xsi:type="dcterms:W3CDTF">2021-10-11T02:25:16Z</dcterms:modified>
</cp:coreProperties>
</file>