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process found on temporal bone that allows for muscle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making up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rib that attaches to a common cartilage and not directly to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vertebrae in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flattened surface of bone that serves as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protusion of axis that allows atlas to sit on and rotate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cervical vertebrae that contains the dens and allows head to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 jaw and only movable bone in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where bone meets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bone of cranium that makes up the floor of cranium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vertebrae that supports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curve of spine containing 7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suture found between occipital and parietal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bone in cranium that helps make up orbit of eye and has groove allowing tears to run into nasal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cartilage between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suture separating frontal and parietal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rib that attaches only to spine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bone in body that does not articulate with any 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 part of sternum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Review</dc:title>
  <dcterms:created xsi:type="dcterms:W3CDTF">2021-10-11T02:26:30Z</dcterms:created>
  <dcterms:modified xsi:type="dcterms:W3CDTF">2021-10-11T02:26:30Z</dcterms:modified>
</cp:coreProperties>
</file>