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Bone: Rock Jaw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sentiments    </w:t>
      </w:r>
      <w:r>
        <w:t xml:space="preserve">   wretches    </w:t>
      </w:r>
      <w:r>
        <w:t xml:space="preserve">   traitors    </w:t>
      </w:r>
      <w:r>
        <w:t xml:space="preserve">   rejoin    </w:t>
      </w:r>
      <w:r>
        <w:t xml:space="preserve">   crisis    </w:t>
      </w:r>
      <w:r>
        <w:t xml:space="preserve">   vermon    </w:t>
      </w:r>
      <w:r>
        <w:t xml:space="preserve">   landscape    </w:t>
      </w:r>
      <w:r>
        <w:t xml:space="preserve">   orphans    </w:t>
      </w:r>
      <w:r>
        <w:t xml:space="preserve">   rampage    </w:t>
      </w:r>
      <w:r>
        <w:t xml:space="preserve">   temple    </w:t>
      </w:r>
      <w:r>
        <w:t xml:space="preserve">   arrogant    </w:t>
      </w:r>
      <w:r>
        <w:t xml:space="preserve">   scoot    </w:t>
      </w:r>
      <w:r>
        <w:t xml:space="preserve">   critic    </w:t>
      </w:r>
      <w:r>
        <w:t xml:space="preserve">   creatures    </w:t>
      </w:r>
      <w:r>
        <w:t xml:space="preserve">   Lesson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Bone: Rock Jaw</dc:title>
  <dcterms:created xsi:type="dcterms:W3CDTF">2021-10-11T02:25:07Z</dcterms:created>
  <dcterms:modified xsi:type="dcterms:W3CDTF">2021-10-11T02:25:07Z</dcterms:modified>
</cp:coreProperties>
</file>