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Scramble</w:t>
      </w:r>
    </w:p>
    <w:p>
      <w:pPr>
        <w:pStyle w:val="Questions"/>
      </w:pPr>
      <w:r>
        <w:t xml:space="preserve">1. SLULK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XLCAO SEONB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AIVECLCL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ICUMARN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RUEUHMS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RLETSCAMAAP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EUFMR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RISB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YOHDI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AACILF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SRUTNME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HPNASAEGL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ARLPSCA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ALFBUI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BAITI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SAMRLTAASET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ARSLTSA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ATELPAL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PUAALSC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EEETBRARV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Scramble</dc:title>
  <dcterms:created xsi:type="dcterms:W3CDTF">2021-10-11T02:25:47Z</dcterms:created>
  <dcterms:modified xsi:type="dcterms:W3CDTF">2021-10-11T02:25:47Z</dcterms:modified>
</cp:coreProperties>
</file>