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Bone, Skull, and Vertebral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smooth, white tissue that covers the ends of bones where they come together to form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projection of the temporal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front of the skull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skull separating the frontal bone from the parietal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central side and upper back part of each side of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dense layer of the bone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lower-back area of the cranium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middle section of the spine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shaft or central part of a 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top section of the spine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Squishy substance between compact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sides and base of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spinal cord passess through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Slender pointed piece of bone just below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end part of a 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last part of the spine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topmost vertebra of the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square bone at the root of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Bone behind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second cervical vertebra (C2) of the spine</w:t>
            </w:r>
          </w:p>
        </w:tc>
      </w:tr>
    </w:tbl>
    <w:p>
      <w:pPr>
        <w:pStyle w:val="WordBankLarge"/>
      </w:pPr>
      <w:r>
        <w:t xml:space="preserve">   epiphysis    </w:t>
      </w:r>
      <w:r>
        <w:t xml:space="preserve">   articular cartilage     </w:t>
      </w:r>
      <w:r>
        <w:t xml:space="preserve">   diaphysis     </w:t>
      </w:r>
      <w:r>
        <w:t xml:space="preserve">   periosteum    </w:t>
      </w:r>
      <w:r>
        <w:t xml:space="preserve">   spongy bone     </w:t>
      </w:r>
      <w:r>
        <w:t xml:space="preserve">   frontal bone     </w:t>
      </w:r>
      <w:r>
        <w:t xml:space="preserve">   parietal     </w:t>
      </w:r>
      <w:r>
        <w:t xml:space="preserve">   coronal suture    </w:t>
      </w:r>
      <w:r>
        <w:t xml:space="preserve">   occipital    </w:t>
      </w:r>
      <w:r>
        <w:t xml:space="preserve">   temporal     </w:t>
      </w:r>
      <w:r>
        <w:t xml:space="preserve">   mastoid     </w:t>
      </w:r>
      <w:r>
        <w:t xml:space="preserve">   styloid     </w:t>
      </w:r>
      <w:r>
        <w:t xml:space="preserve">   zygomatic process    </w:t>
      </w:r>
      <w:r>
        <w:t xml:space="preserve">   ethmoid     </w:t>
      </w:r>
      <w:r>
        <w:t xml:space="preserve">   atlas     </w:t>
      </w:r>
      <w:r>
        <w:t xml:space="preserve">   axis     </w:t>
      </w:r>
      <w:r>
        <w:t xml:space="preserve">   cervical     </w:t>
      </w:r>
      <w:r>
        <w:t xml:space="preserve">   thoracic     </w:t>
      </w:r>
      <w:r>
        <w:t xml:space="preserve">   lumbar     </w:t>
      </w:r>
      <w:r>
        <w:t xml:space="preserve">   vertebral canal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Bone, Skull, and Vertebral </dc:title>
  <dcterms:created xsi:type="dcterms:W3CDTF">2021-10-11T02:25:18Z</dcterms:created>
  <dcterms:modified xsi:type="dcterms:W3CDTF">2021-10-11T02:25:18Z</dcterms:modified>
</cp:coreProperties>
</file>