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Bone Structure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process of lining up the broken ends of fractured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inner lining of the diaphysis in a long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substance stored in the medullary cavity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type of fracture where bone breaks into three or more pieces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type of cell that builds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space in bone that osteocytes occupy within an osteon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type of fracture that results from twisting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type of mineral stored in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type of callus formed right after the fibrocartilage callus is formed in bone repair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part of long bone where red bone marrow is located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type of bone that is as long as it is wide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type of bone without spaces and found in diaphysis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type of disorder where bone density is lost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category of bone that vertebrae in the back are an example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fracture resulting in a clean break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thing that is formed first in the steps of bone fracture repair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another name for a haversian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another name for the shaft of a long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outer covering of the diaphysis of long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type of fracture where ends of bone pierce the skin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Bone Structure Review</dc:title>
  <dcterms:created xsi:type="dcterms:W3CDTF">2021-10-11T02:26:28Z</dcterms:created>
  <dcterms:modified xsi:type="dcterms:W3CDTF">2021-10-11T02:26:28Z</dcterms:modified>
</cp:coreProperties>
</file>