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Tiki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Reef    </w:t>
      </w:r>
      <w:r>
        <w:t xml:space="preserve">   Pania    </w:t>
      </w:r>
      <w:r>
        <w:t xml:space="preserve">   Puarata    </w:t>
      </w:r>
      <w:r>
        <w:t xml:space="preserve">   Tama    </w:t>
      </w:r>
      <w:r>
        <w:t xml:space="preserve">   Riki    </w:t>
      </w:r>
      <w:r>
        <w:t xml:space="preserve">   Maori    </w:t>
      </w:r>
      <w:r>
        <w:t xml:space="preserve">   Irish    </w:t>
      </w:r>
      <w:r>
        <w:t xml:space="preserve">   Kauri    </w:t>
      </w:r>
      <w:r>
        <w:t xml:space="preserve">   Pounamu    </w:t>
      </w:r>
      <w:r>
        <w:t xml:space="preserve">   Tiki    </w:t>
      </w:r>
      <w:r>
        <w:t xml:space="preserve">   Bone    </w:t>
      </w:r>
      <w:r>
        <w:t xml:space="preserve">   Mat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Tiki</dc:title>
  <dcterms:created xsi:type="dcterms:W3CDTF">2021-10-11T02:25:36Z</dcterms:created>
  <dcterms:modified xsi:type="dcterms:W3CDTF">2021-10-11T02:25:36Z</dcterms:modified>
</cp:coreProperties>
</file>