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rounded knob that articulates with another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Protuberance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smooth, flat, slightly concave or convex articular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Irregular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prominent expanded end of a bone, sometimes rounded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Short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ridge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projection superior to a condye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Facet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bony prominence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bony outgrowth or protruding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 elevated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Tuberosity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shallow, broad, or elongated basin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Foramen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tubular passage or tunnel in a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hole through a bone, usually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air-filled space in a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of the bone toward the centre line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the bone towards the outside line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Epicondyle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or location of a bone toward the top of the skull.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Long Bones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or location of a bone toward the bottom of the feet.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Articulation between cranial bones.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those found in the arms and legs, form the weight-bearing part of the skeleton.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Proximal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Such as those in the wrists (carpals) and ankles (tarsals), have a blocky structure and allow for a greater range of motion.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as the mandible (jawbone) and vertebrae, come in a variety of shapes and sizes suited for attachment to muscles, tendons, and ligaments. Irregular bones include seed-shaped sesamoid bones found in joints such as the patella, or kneecap.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Vocabulary </dc:title>
  <dcterms:created xsi:type="dcterms:W3CDTF">2021-10-11T02:26:12Z</dcterms:created>
  <dcterms:modified xsi:type="dcterms:W3CDTF">2021-10-11T02:26:12Z</dcterms:modified>
</cp:coreProperties>
</file>