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temporal bones    </w:t>
      </w:r>
      <w:r>
        <w:t xml:space="preserve">   frontal bone    </w:t>
      </w:r>
      <w:r>
        <w:t xml:space="preserve">   vertebrae column    </w:t>
      </w:r>
      <w:r>
        <w:t xml:space="preserve">   patella    </w:t>
      </w:r>
      <w:r>
        <w:t xml:space="preserve">   clavicle    </w:t>
      </w:r>
      <w:r>
        <w:t xml:space="preserve">   cranium    </w:t>
      </w:r>
      <w:r>
        <w:t xml:space="preserve">   tarsals    </w:t>
      </w:r>
      <w:r>
        <w:t xml:space="preserve">   humerus    </w:t>
      </w:r>
      <w:r>
        <w:t xml:space="preserve">   femur    </w:t>
      </w:r>
      <w:r>
        <w:t xml:space="preserve">   pelvis    </w:t>
      </w:r>
      <w:r>
        <w:t xml:space="preserve">   carpal    </w:t>
      </w:r>
      <w:r>
        <w:t xml:space="preserve">   fibula    </w:t>
      </w:r>
      <w:r>
        <w:t xml:space="preserve">   phalanges    </w:t>
      </w:r>
      <w:r>
        <w:t xml:space="preserve">   ribcage    </w:t>
      </w:r>
      <w:r>
        <w:t xml:space="preserve">   radius    </w:t>
      </w:r>
      <w:r>
        <w:t xml:space="preserve">   ulna    </w:t>
      </w:r>
      <w:r>
        <w:t xml:space="preserve">   tibia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Word Search</dc:title>
  <dcterms:created xsi:type="dcterms:W3CDTF">2021-10-11T02:26:07Z</dcterms:created>
  <dcterms:modified xsi:type="dcterms:W3CDTF">2021-10-11T02:26:07Z</dcterms:modified>
</cp:coreProperties>
</file>