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and Joint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Fluid-filled swelling overlying a joint or tendon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Bamboo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Systemic autoimmune disorder characterized by inflamed synovium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Idiopathic inflammatory myopathy with proximal muscle weakness and atrophy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Deposition of calcium crystals into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Medications that modify rheumatic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disorders characterized by inflammation of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Rate at which RBC's settle out in clotted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Disorder that has negative serum results for RF and 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Disorders characterized by skeletal 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 bone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Generalized pain and fatigue with tender points in soft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and stiffness in the neck, shoulders, and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articular cartilage leading to pain and joint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Breakdown of skeletal muscle fibers resulting in myoglobin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See/Can't Pee/Can't climb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Disorder involving multiple organs diagnosed with 4 out of 17 criteria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around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Deposition of urate crystals into the synovial fluid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 that destroys the salivary and lacrimal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Collagen is deposited in the skin and possible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and Joint</dc:title>
  <dcterms:created xsi:type="dcterms:W3CDTF">2021-10-11T02:26:31Z</dcterms:created>
  <dcterms:modified xsi:type="dcterms:W3CDTF">2021-10-11T02:26:31Z</dcterms:modified>
</cp:coreProperties>
</file>