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 and Muscle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tissue that contains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tear down process of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shoulder blades, pelvis, and limbs are a part of what structural bone location?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Fibula, tibia, and metacarpals are a part of what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Lamellae is filled with ______________ fibers that run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bone structure is the foundation or what can you not live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bone building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honeycomb looking inside of your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Exercising stimulates bone remodeling and ultimately bone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make up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640 ______________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bone tissue start out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name of your shoulder blade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holds osteocytes?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yellow bone marrow use to store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ATP is like what kind of currency?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and Muscle Crossword Puzzle </dc:title>
  <dcterms:created xsi:type="dcterms:W3CDTF">2021-10-11T02:25:50Z</dcterms:created>
  <dcterms:modified xsi:type="dcterms:W3CDTF">2021-10-11T02:25:50Z</dcterms:modified>
</cp:coreProperties>
</file>