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Ribs    </w:t>
      </w:r>
      <w:r>
        <w:t xml:space="preserve">   Hyoid    </w:t>
      </w:r>
      <w:r>
        <w:t xml:space="preserve">   Sternum    </w:t>
      </w:r>
      <w:r>
        <w:t xml:space="preserve">   Cervical    </w:t>
      </w:r>
      <w:r>
        <w:t xml:space="preserve">   Thoracic    </w:t>
      </w:r>
      <w:r>
        <w:t xml:space="preserve">   Lumbar    </w:t>
      </w:r>
      <w:r>
        <w:t xml:space="preserve">   Sacrum    </w:t>
      </w:r>
      <w:r>
        <w:t xml:space="preserve">   Coccyx    </w:t>
      </w:r>
      <w:r>
        <w:t xml:space="preserve">   Navicular    </w:t>
      </w:r>
      <w:r>
        <w:t xml:space="preserve">   Calcaneous    </w:t>
      </w:r>
      <w:r>
        <w:t xml:space="preserve">   Talus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search</dc:title>
  <dcterms:created xsi:type="dcterms:W3CDTF">2021-10-11T02:25:20Z</dcterms:created>
  <dcterms:modified xsi:type="dcterms:W3CDTF">2021-10-11T02:25:20Z</dcterms:modified>
</cp:coreProperties>
</file>