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bone or series of bones extending along the middle line of the ventral portion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bone located in the lower front portion of the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vertebrae are the twelve vertebral segments that make up the ________ spine.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U-shaped bone in the neck that supports the tongue.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 or ankle bone is one of the group of foot bones known as the tarsus.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is a large wedge shaped vertebra at the inferior end of the spine.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bone of the tarsus of the foot which constitutes the heel.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 tail-like bone at the bottom of the spine very near to the anus.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kneecap.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are the long curved bones which form the ____ cage.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vertebrae are the seven cylindrical bones, or vertebral bodies, that provide support and structure for the ________ spine.</w:t>
            </w:r>
          </w:p>
        </w:tc>
      </w:tr>
    </w:tbl>
    <w:p>
      <w:pPr>
        <w:pStyle w:val="WordBankMedium"/>
      </w:pPr>
      <w:r>
        <w:t xml:space="preserve">   Ribs    </w:t>
      </w:r>
      <w:r>
        <w:t xml:space="preserve">   Cervical    </w:t>
      </w:r>
      <w:r>
        <w:t xml:space="preserve">   Sacrum    </w:t>
      </w:r>
      <w:r>
        <w:t xml:space="preserve">   Calcaneus    </w:t>
      </w:r>
      <w:r>
        <w:t xml:space="preserve">   Tibia    </w:t>
      </w:r>
      <w:r>
        <w:t xml:space="preserve">   Hyoid    </w:t>
      </w:r>
      <w:r>
        <w:t xml:space="preserve">   Thoracic    </w:t>
      </w:r>
      <w:r>
        <w:t xml:space="preserve">   Coccyx    </w:t>
      </w:r>
      <w:r>
        <w:t xml:space="preserve">   Talus    </w:t>
      </w:r>
      <w:r>
        <w:t xml:space="preserve">   Patella    </w:t>
      </w:r>
      <w:r>
        <w:t xml:space="preserve">   Sternum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 search</dc:title>
  <dcterms:created xsi:type="dcterms:W3CDTF">2021-10-11T02:25:23Z</dcterms:created>
  <dcterms:modified xsi:type="dcterms:W3CDTF">2021-10-11T02:25:23Z</dcterms:modified>
</cp:coreProperties>
</file>