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 sparrow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Subhi's mother's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"Jackets"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Subhi's friend inside the 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unique Jacket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Subhi lives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Subhi's friend outside of the 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toughest Jacket of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Subhi's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girls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thing Queeny &amp; Eli use to show the world what happens inside the fences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weapon that Subhi hid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 sparrow</dc:title>
  <dcterms:created xsi:type="dcterms:W3CDTF">2021-10-11T02:25:32Z</dcterms:created>
  <dcterms:modified xsi:type="dcterms:W3CDTF">2021-10-11T02:25:32Z</dcterms:modified>
</cp:coreProperties>
</file>