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Bones/Joints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sprain    </w:t>
      </w:r>
      <w:r>
        <w:t xml:space="preserve">   tissues    </w:t>
      </w:r>
      <w:r>
        <w:t xml:space="preserve">   help    </w:t>
      </w:r>
      <w:r>
        <w:t xml:space="preserve">   treatment    </w:t>
      </w:r>
      <w:r>
        <w:t xml:space="preserve">   bone    </w:t>
      </w:r>
      <w:r>
        <w:t xml:space="preserve">   break    </w:t>
      </w:r>
      <w:r>
        <w:t xml:space="preserve">   dislocation    </w:t>
      </w:r>
      <w:r>
        <w:t xml:space="preserve">   fracture    </w:t>
      </w:r>
      <w:r>
        <w:t xml:space="preserve">   injury    </w:t>
      </w:r>
      <w:r>
        <w:t xml:space="preserve">   joint    </w:t>
      </w:r>
      <w:r>
        <w:t xml:space="preserve">   medical    </w:t>
      </w:r>
      <w:r>
        <w:t xml:space="preserve">   pain    </w:t>
      </w:r>
      <w:r>
        <w:t xml:space="preserve">   respirations    </w:t>
      </w:r>
      <w:r>
        <w:t xml:space="preserve">   tenderness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Bones/Joints </dc:title>
  <dcterms:created xsi:type="dcterms:W3CDTF">2021-10-11T02:25:45Z</dcterms:created>
  <dcterms:modified xsi:type="dcterms:W3CDTF">2021-10-11T02:25:45Z</dcterms:modified>
</cp:coreProperties>
</file>