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ends of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bone makes up the forehead and extends beyond the eyebrows?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tubular space in long bones where yellow marrow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Narrow ridge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bones are in the cervical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bone prominence?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floating ribs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Arm-like bar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true ribs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bone is along the side of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else does axial skeleton consist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our lower teeth held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opening where the spinal cord passes through the vertebra?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Shallow, basinlike depression 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axial skeleton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Canal-like passageway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axial skeleton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cervical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cervical vertebra?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bones are in the thoracic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bone growth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Narrow, slit-like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bones are in the lumbar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false ribs are there? </w:t>
            </w:r>
          </w:p>
        </w:tc>
      </w:tr>
    </w:tbl>
    <w:p>
      <w:pPr>
        <w:pStyle w:val="WordBankMedium"/>
      </w:pPr>
      <w:r>
        <w:t xml:space="preserve">   Skull    </w:t>
      </w:r>
      <w:r>
        <w:t xml:space="preserve">   Seven    </w:t>
      </w:r>
      <w:r>
        <w:t xml:space="preserve">   Four    </w:t>
      </w:r>
      <w:r>
        <w:t xml:space="preserve">   Two    </w:t>
      </w:r>
      <w:r>
        <w:t xml:space="preserve">   Seven    </w:t>
      </w:r>
      <w:r>
        <w:t xml:space="preserve">   Twelve    </w:t>
      </w:r>
      <w:r>
        <w:t xml:space="preserve">   Five    </w:t>
      </w:r>
      <w:r>
        <w:t xml:space="preserve">   Vertebrae    </w:t>
      </w:r>
      <w:r>
        <w:t xml:space="preserve">   Frontal bone    </w:t>
      </w:r>
      <w:r>
        <w:t xml:space="preserve">   Mandible    </w:t>
      </w:r>
      <w:r>
        <w:t xml:space="preserve">   Temporal bone    </w:t>
      </w:r>
      <w:r>
        <w:t xml:space="preserve">   Atlas    </w:t>
      </w:r>
      <w:r>
        <w:t xml:space="preserve">   Axis    </w:t>
      </w:r>
      <w:r>
        <w:t xml:space="preserve">   Vertebral foramen    </w:t>
      </w:r>
      <w:r>
        <w:t xml:space="preserve">   Thoracic cage    </w:t>
      </w:r>
      <w:r>
        <w:t xml:space="preserve">   Process    </w:t>
      </w:r>
      <w:r>
        <w:t xml:space="preserve">   Meatus    </w:t>
      </w:r>
      <w:r>
        <w:t xml:space="preserve">   Fissure    </w:t>
      </w:r>
      <w:r>
        <w:t xml:space="preserve">   Crest    </w:t>
      </w:r>
      <w:r>
        <w:t xml:space="preserve">   Ramus    </w:t>
      </w:r>
      <w:r>
        <w:t xml:space="preserve">   Fossa    </w:t>
      </w:r>
      <w:r>
        <w:t xml:space="preserve">   Epiphysis    </w:t>
      </w:r>
      <w:r>
        <w:t xml:space="preserve">   Metaphysis    </w:t>
      </w:r>
      <w:r>
        <w:t xml:space="preserve">   Medullary Cavity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2021-10-11T02:25:56Z</dcterms:created>
  <dcterms:modified xsi:type="dcterms:W3CDTF">2021-10-11T02:25:56Z</dcterms:modified>
</cp:coreProperties>
</file>