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shin bone    </w:t>
      </w:r>
      <w:r>
        <w:t xml:space="preserve">   knee cap    </w:t>
      </w:r>
      <w:r>
        <w:t xml:space="preserve">   wrist    </w:t>
      </w:r>
      <w:r>
        <w:t xml:space="preserve">   vertebra    </w:t>
      </w:r>
      <w:r>
        <w:t xml:space="preserve">   rib    </w:t>
      </w:r>
      <w:r>
        <w:t xml:space="preserve">   ear bones    </w:t>
      </w:r>
      <w:r>
        <w:t xml:space="preserve">   toe bone    </w:t>
      </w:r>
      <w:r>
        <w:t xml:space="preserve">   finger bones    </w:t>
      </w:r>
      <w:r>
        <w:t xml:space="preserve">   thumb bone    </w:t>
      </w:r>
      <w:r>
        <w:t xml:space="preserve">   elbow    </w:t>
      </w:r>
      <w:r>
        <w:t xml:space="preserve">   hip bone    </w:t>
      </w:r>
      <w:r>
        <w:t xml:space="preserve">   invertebrate    </w:t>
      </w:r>
      <w:r>
        <w:t xml:space="preserve">   x ray    </w:t>
      </w:r>
      <w:r>
        <w:t xml:space="preserve">   fracture    </w:t>
      </w:r>
      <w:r>
        <w:t xml:space="preserve">   ankle    </w:t>
      </w:r>
      <w:r>
        <w:t xml:space="preserve">   shoulder blade    </w:t>
      </w:r>
      <w:r>
        <w:t xml:space="preserve">   collar bone    </w:t>
      </w:r>
      <w:r>
        <w:t xml:space="preserve">   jaw bone    </w:t>
      </w:r>
      <w:r>
        <w:t xml:space="preserve">   skull    </w:t>
      </w:r>
      <w:r>
        <w:t xml:space="preserve">   irregular    </w:t>
      </w:r>
      <w:r>
        <w:t xml:space="preserve">   thigh    </w:t>
      </w:r>
      <w:r>
        <w:t xml:space="preserve">   spine    </w:t>
      </w:r>
      <w:r>
        <w:t xml:space="preserve">   bone    </w:t>
      </w:r>
      <w:r>
        <w:t xml:space="preserve">   frame    </w:t>
      </w:r>
      <w:r>
        <w:t xml:space="preserve">   skeleton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Bones</dc:title>
  <dcterms:created xsi:type="dcterms:W3CDTF">2021-10-11T02:25:42Z</dcterms:created>
  <dcterms:modified xsi:type="dcterms:W3CDTF">2021-10-11T02:25:42Z</dcterms:modified>
</cp:coreProperties>
</file>