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Finger tips and toe tips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Above the Fibula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Protects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Back of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section of the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Biggest bone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Funny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jaw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Top of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Kneecap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Below the Tibia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Protects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Largest part of the hip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Ankles</w:t>
            </w:r>
          </w:p>
        </w:tc>
      </w:tr>
    </w:tbl>
    <w:p>
      <w:pPr>
        <w:pStyle w:val="WordBankMedium"/>
      </w:pPr>
      <w:r>
        <w:t xml:space="preserve">   Ribcage    </w:t>
      </w:r>
      <w:r>
        <w:t xml:space="preserve">   Femur    </w:t>
      </w:r>
      <w:r>
        <w:t xml:space="preserve">   Sternum    </w:t>
      </w:r>
      <w:r>
        <w:t xml:space="preserve">   Cranium    </w:t>
      </w:r>
      <w:r>
        <w:t xml:space="preserve">   Mandible    </w:t>
      </w:r>
      <w:r>
        <w:t xml:space="preserve">   Humerus    </w:t>
      </w:r>
      <w:r>
        <w:t xml:space="preserve">   Ilium    </w:t>
      </w:r>
      <w:r>
        <w:t xml:space="preserve">   Patella    </w:t>
      </w:r>
      <w:r>
        <w:t xml:space="preserve">   Tarsals    </w:t>
      </w:r>
      <w:r>
        <w:t xml:space="preserve">   Metatarsals    </w:t>
      </w:r>
      <w:r>
        <w:t xml:space="preserve">   Carpals    </w:t>
      </w:r>
      <w:r>
        <w:t xml:space="preserve">   Clavicle    </w:t>
      </w:r>
      <w:r>
        <w:t xml:space="preserve">   Metacarpals    </w:t>
      </w:r>
      <w:r>
        <w:t xml:space="preserve">   Phalanges    </w:t>
      </w:r>
      <w:r>
        <w:t xml:space="preserve">   Fibula    </w:t>
      </w:r>
      <w:r>
        <w:t xml:space="preserve">   Tibia    </w:t>
      </w:r>
      <w:r>
        <w:t xml:space="preserve">   Vertebrae    </w:t>
      </w:r>
      <w:r>
        <w:t xml:space="preserve">   Cervical Vertebrae    </w:t>
      </w:r>
      <w:r>
        <w:t xml:space="preserve">   Thoracic Vertebre    </w:t>
      </w:r>
      <w:r>
        <w:t xml:space="preserve">   Calcaneus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</dc:title>
  <dcterms:created xsi:type="dcterms:W3CDTF">2021-10-11T02:26:10Z</dcterms:created>
  <dcterms:modified xsi:type="dcterms:W3CDTF">2021-10-11T02:26:10Z</dcterms:modified>
</cp:coreProperties>
</file>