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p>
      <w:pPr>
        <w:pStyle w:val="Questions"/>
      </w:pPr>
      <w:r>
        <w:t xml:space="preserve">1. AIFLUB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REMUF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ITIAB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AMRLCPTSEAA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LSTMEATARAS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TLSRASA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ARAPLSC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TUREMNS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LCUPAAS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SGAEANLPH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SIBR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REUUHMSO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DRAUSI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LNUA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LIELACCV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IBUSP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SIHICMU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LLIIUM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TAERAEVBR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2021-10-11T02:25:54Z</dcterms:created>
  <dcterms:modified xsi:type="dcterms:W3CDTF">2021-10-11T02:25:54Z</dcterms:modified>
</cp:coreProperties>
</file>