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pelvis    </w:t>
      </w:r>
      <w:r>
        <w:t xml:space="preserve">   ribs    </w:t>
      </w:r>
      <w:r>
        <w:t xml:space="preserve">   vertebrae    </w:t>
      </w:r>
      <w:r>
        <w:t xml:space="preserve">   sternum    </w:t>
      </w:r>
      <w:r>
        <w:t xml:space="preserve">   cranium    </w:t>
      </w:r>
      <w:r>
        <w:t xml:space="preserve">   metacarpals    </w:t>
      </w:r>
      <w:r>
        <w:t xml:space="preserve">   carpals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scapula    </w:t>
      </w:r>
      <w:r>
        <w:t xml:space="preserve">   clavicle    </w:t>
      </w:r>
      <w:r>
        <w:t xml:space="preserve">   phalanges    </w:t>
      </w:r>
      <w:r>
        <w:t xml:space="preserve">   patella    </w:t>
      </w:r>
      <w:r>
        <w:t xml:space="preserve">   metatarsals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2021-10-11T02:25:58Z</dcterms:created>
  <dcterms:modified xsi:type="dcterms:W3CDTF">2021-10-11T02:25:58Z</dcterms:modified>
</cp:coreProperties>
</file>