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in middle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in middle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 bone on thumb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in in back of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in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2021-10-11T02:26:14Z</dcterms:created>
  <dcterms:modified xsi:type="dcterms:W3CDTF">2021-10-11T02:26:14Z</dcterms:modified>
</cp:coreProperties>
</file>