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phalanges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humerus    </w:t>
      </w:r>
      <w:r>
        <w:t xml:space="preserve">   tarsals    </w:t>
      </w:r>
      <w:r>
        <w:t xml:space="preserve">   talus    </w:t>
      </w:r>
      <w:r>
        <w:t xml:space="preserve">   clavicle    </w:t>
      </w:r>
      <w:r>
        <w:t xml:space="preserve">   sternum    </w:t>
      </w:r>
      <w:r>
        <w:t xml:space="preserve">   costal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2021-10-11T02:26:12Z</dcterms:created>
  <dcterms:modified xsi:type="dcterms:W3CDTF">2021-10-11T02:26:12Z</dcterms:modified>
</cp:coreProperties>
</file>