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rounded projection or protuberance, especially on a bone or on the surface of an animal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rounded prominence especially : a large prominence on a bone usually serving for the attachment of muscles or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groove or furrow, especially one on the surface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rounded protuberance at the end of some bones, forming an articulation with another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portion of the body, consisting of the skull with its coverings and contents, including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layer of vascular connective tissue enveloping the bones except at the surfaces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shallow depression or hollow.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projection or outgrowth of tissue from a larger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bone remodeling is the process of laying down new bone material by cells called osteoblasts.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formation of blood cellular components. All cellular blood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channel or 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immovable junction between two bones, such as those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smooth, white tissue that covers the ends of bones where they come together to form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that secretes the matrix for bone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passage or opening leading to the interior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opening, hole, or passage, especially in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shaft or central part of a long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layer, membrane, or plate of tissue, especially in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joints in the spine are commonly called 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two bony protuberances by which muscles are attached to the upper part of the thigh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2021-10-11T02:26:21Z</dcterms:created>
  <dcterms:modified xsi:type="dcterms:W3CDTF">2021-10-11T02:26:21Z</dcterms:modified>
</cp:coreProperties>
</file>