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projection or outgrowth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creating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rounded prominence at the end of a long bone that gives attachment to tendons and articulates with the adjacent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curved bone that makes up the bottom of your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bony prominences toward the near end of the thighbone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flat surface on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the narrow grooves in an organ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upper portion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dense layer of vascular connective tissue on the surfaces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found the shaft or central part of a long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small canal or duct or passageway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found only in diarthroidal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from osteoclasts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scale or plate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shallow depression or hollow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formation and development of the various types of blood cells and other formed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nodule or small eminence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opening, hole, or passage in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fairly rigid joint between two or more hard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passage or opening leading to the interior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2021-10-11T02:26:24Z</dcterms:created>
  <dcterms:modified xsi:type="dcterms:W3CDTF">2021-10-11T02:26:24Z</dcterms:modified>
</cp:coreProperties>
</file>