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</w:t>
      </w:r>
    </w:p>
    <w:p>
      <w:pPr>
        <w:pStyle w:val="Questions"/>
      </w:pPr>
      <w:r>
        <w:t xml:space="preserve">1. ICNAURM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HUURMSE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HSGLAAEPN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APATELL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NLAU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RMTUNES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EMUFR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RAIUDS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UAIFLB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CSUALAP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AITIB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ASMPETACRAL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ALRMSTETASA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EAREVERTB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VLSIPE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2021-10-11T02:26:21Z</dcterms:created>
  <dcterms:modified xsi:type="dcterms:W3CDTF">2021-10-11T02:26:21Z</dcterms:modified>
</cp:coreProperties>
</file>