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 of the face, 3 words long, located in the nose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the shoulder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Forms the lower jaw and holds teeth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types of bones are mainly located in the appendicular skeleton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Irregular bone in the human skull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bones are located in the wrist and ankle joints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long bone in the upper arm, located between the elbow joint and shoulder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Upper bone of the jaw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are two of these in the thoracic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the spine, lys between the cranium and the thoracic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bones are commonly found in the tendons of the hands, knees and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skeleton consists of the limbs and gridles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Located in the central part of the chest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longest region of the spine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Bone of the thoracic cage beginning with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situated at the back of the nasal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Bones situated in the foot and ankle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two bones that give structure to the forearm, located opposite side of the forearm from the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form the bridge of the upper third of the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lower back, begins below the thoracic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skeleton makes up our central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two bones that give structure to the forearm, runs parallel to the ulna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eight small bones that make up the 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bones have a complex shape, which helps to protect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small bone that forms part of the eye socket </w:t>
            </w:r>
          </w:p>
        </w:tc>
      </w:tr>
    </w:tbl>
    <w:p>
      <w:pPr>
        <w:pStyle w:val="WordBankLarge"/>
      </w:pPr>
      <w:r>
        <w:t xml:space="preserve">   Sternum    </w:t>
      </w:r>
      <w:r>
        <w:t xml:space="preserve">   Axial    </w:t>
      </w:r>
      <w:r>
        <w:t xml:space="preserve">   Appendicular    </w:t>
      </w:r>
      <w:r>
        <w:t xml:space="preserve">   Clavicle     </w:t>
      </w:r>
      <w:r>
        <w:t xml:space="preserve">   scapula    </w:t>
      </w:r>
      <w:r>
        <w:t xml:space="preserve">   Rib cage     </w:t>
      </w:r>
      <w:r>
        <w:t xml:space="preserve">   Thoracic     </w:t>
      </w:r>
      <w:r>
        <w:t xml:space="preserve">   Lumbar    </w:t>
      </w:r>
      <w:r>
        <w:t xml:space="preserve">   Carvical    </w:t>
      </w:r>
      <w:r>
        <w:t xml:space="preserve">   long     </w:t>
      </w:r>
      <w:r>
        <w:t xml:space="preserve">   short    </w:t>
      </w:r>
      <w:r>
        <w:t xml:space="preserve">   irregular    </w:t>
      </w:r>
      <w:r>
        <w:t xml:space="preserve">   sesamoid    </w:t>
      </w:r>
      <w:r>
        <w:t xml:space="preserve">   carpals     </w:t>
      </w:r>
      <w:r>
        <w:t xml:space="preserve">   Tarsals    </w:t>
      </w:r>
      <w:r>
        <w:t xml:space="preserve">   humerus    </w:t>
      </w:r>
      <w:r>
        <w:t xml:space="preserve">   ulna    </w:t>
      </w:r>
      <w:r>
        <w:t xml:space="preserve">   radius    </w:t>
      </w:r>
      <w:r>
        <w:t xml:space="preserve">   Inferior nasal concha    </w:t>
      </w:r>
      <w:r>
        <w:t xml:space="preserve">   lacrimal     </w:t>
      </w:r>
      <w:r>
        <w:t xml:space="preserve">   Mandible     </w:t>
      </w:r>
      <w:r>
        <w:t xml:space="preserve">   Maaxilla    </w:t>
      </w:r>
      <w:r>
        <w:t xml:space="preserve">   Nasal bones    </w:t>
      </w:r>
      <w:r>
        <w:t xml:space="preserve">   Palatine bones     </w:t>
      </w:r>
      <w:r>
        <w:t xml:space="preserve">   Zygomatic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2021-10-11T02:26:32Z</dcterms:created>
  <dcterms:modified xsi:type="dcterms:W3CDTF">2021-10-11T02:26:32Z</dcterms:modified>
</cp:coreProperties>
</file>