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206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central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 protection movement mineral and growth making blood fat storage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flat slightly curved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trunk of the body that includes the skull spine and rib cage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cube-shaped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outer layer of every bone that appears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Bones of the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shaft of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longer than they are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Complicated shaped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branching bony plates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</dc:title>
  <dcterms:created xsi:type="dcterms:W3CDTF">2021-12-10T03:34:11Z</dcterms:created>
  <dcterms:modified xsi:type="dcterms:W3CDTF">2021-12-10T03:34:11Z</dcterms:modified>
</cp:coreProperties>
</file>