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longest bone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shallow depression of the head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structure that is supported by the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Tarsals, carpal and calcancus are what type of bones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cartilage between the vertebrae?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narrow ridge of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for bone shaft?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Sternum, skull, and thoracic are what type of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irregular bone in out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tibia and fibula are what type of bones in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2021-10-11T02:24:56Z</dcterms:created>
  <dcterms:modified xsi:type="dcterms:W3CDTF">2021-10-11T02:24:56Z</dcterms:modified>
</cp:coreProperties>
</file>