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bone on the bottom of the forearm?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proper name for the collar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bones are in both the fingers and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proper name for the knee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bone on top of the forearm?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joins muscle to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joins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heel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bone in the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jaw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bone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2021-10-11T02:25:25Z</dcterms:created>
  <dcterms:modified xsi:type="dcterms:W3CDTF">2021-10-11T02:25:25Z</dcterms:modified>
</cp:coreProperties>
</file>