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Bones Baby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Edison    </w:t>
      </w:r>
      <w:r>
        <w:t xml:space="preserve">   King of the Lab    </w:t>
      </w:r>
      <w:r>
        <w:t xml:space="preserve">   Dirt    </w:t>
      </w:r>
      <w:r>
        <w:t xml:space="preserve">   Dancing Phalangies    </w:t>
      </w:r>
      <w:r>
        <w:t xml:space="preserve">   Dolphins    </w:t>
      </w:r>
      <w:r>
        <w:t xml:space="preserve">   Arastoo    </w:t>
      </w:r>
      <w:r>
        <w:t xml:space="preserve">   Finn    </w:t>
      </w:r>
      <w:r>
        <w:t xml:space="preserve">   Wendal    </w:t>
      </w:r>
      <w:r>
        <w:t xml:space="preserve">   Hannah    </w:t>
      </w:r>
      <w:r>
        <w:t xml:space="preserve">   founding Fathers    </w:t>
      </w:r>
      <w:r>
        <w:t xml:space="preserve">   Royal Diner    </w:t>
      </w:r>
      <w:r>
        <w:t xml:space="preserve">   Hot Blooded    </w:t>
      </w:r>
      <w:r>
        <w:t xml:space="preserve">   Max    </w:t>
      </w:r>
      <w:r>
        <w:t xml:space="preserve">   Micheal Vincent    </w:t>
      </w:r>
      <w:r>
        <w:t xml:space="preserve">   Christine    </w:t>
      </w:r>
      <w:r>
        <w:t xml:space="preserve">   Hank    </w:t>
      </w:r>
      <w:r>
        <w:t xml:space="preserve">   Parker    </w:t>
      </w:r>
      <w:r>
        <w:t xml:space="preserve">   Mike Epps    </w:t>
      </w:r>
      <w:r>
        <w:t xml:space="preserve">   Pelant    </w:t>
      </w:r>
      <w:r>
        <w:t xml:space="preserve">   Daisy    </w:t>
      </w:r>
      <w:r>
        <w:t xml:space="preserve">   Jared    </w:t>
      </w:r>
      <w:r>
        <w:t xml:space="preserve">   FBI    </w:t>
      </w:r>
      <w:r>
        <w:t xml:space="preserve">   hockey    </w:t>
      </w:r>
      <w:r>
        <w:t xml:space="preserve">   beer hat    </w:t>
      </w:r>
      <w:r>
        <w:t xml:space="preserve">   lime in the coconut    </w:t>
      </w:r>
      <w:r>
        <w:t xml:space="preserve">   nigel    </w:t>
      </w:r>
      <w:r>
        <w:t xml:space="preserve">   zach addy    </w:t>
      </w:r>
      <w:r>
        <w:t xml:space="preserve">   jefersonian    </w:t>
      </w:r>
      <w:r>
        <w:t xml:space="preserve">   Gravedigger    </w:t>
      </w:r>
      <w:r>
        <w:t xml:space="preserve">   Cam    </w:t>
      </w:r>
      <w:r>
        <w:t xml:space="preserve">   Angela    </w:t>
      </w:r>
      <w:r>
        <w:t xml:space="preserve">   Hodgins    </w:t>
      </w:r>
      <w:r>
        <w:t xml:space="preserve">   Lance Sweets    </w:t>
      </w:r>
      <w:r>
        <w:t xml:space="preserve">   Gormogon    </w:t>
      </w:r>
      <w:r>
        <w:t xml:space="preserve">   Brennan    </w:t>
      </w:r>
      <w:r>
        <w:t xml:space="preserve">   Booth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Baby</dc:title>
  <dcterms:created xsi:type="dcterms:W3CDTF">2021-10-11T02:25:19Z</dcterms:created>
  <dcterms:modified xsi:type="dcterms:W3CDTF">2021-10-11T02:25:19Z</dcterms:modified>
</cp:coreProperties>
</file>