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Bones, Boats, Bricktown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boston whaler    </w:t>
      </w:r>
      <w:r>
        <w:t xml:space="preserve">   bricks    </w:t>
      </w:r>
      <w:r>
        <w:t xml:space="preserve">   catamaran    </w:t>
      </w:r>
      <w:r>
        <w:t xml:space="preserve">   clavicle    </w:t>
      </w:r>
      <w:r>
        <w:t xml:space="preserve">   dingy    </w:t>
      </w:r>
      <w:r>
        <w:t xml:space="preserve">   femur    </w:t>
      </w:r>
      <w:r>
        <w:t xml:space="preserve">   Fun    </w:t>
      </w:r>
      <w:r>
        <w:t xml:space="preserve">   hip    </w:t>
      </w:r>
      <w:r>
        <w:t xml:space="preserve">   humerus    </w:t>
      </w:r>
      <w:r>
        <w:t xml:space="preserve">   Okies    </w:t>
      </w:r>
      <w:r>
        <w:t xml:space="preserve">   patella    </w:t>
      </w:r>
      <w:r>
        <w:t xml:space="preserve">   ribs    </w:t>
      </w:r>
      <w:r>
        <w:t xml:space="preserve">   rudder    </w:t>
      </w:r>
      <w:r>
        <w:t xml:space="preserve">   sail    </w:t>
      </w:r>
      <w:r>
        <w:t xml:space="preserve">   sailboat    </w:t>
      </w:r>
      <w:r>
        <w:t xml:space="preserve">   shopping    </w:t>
      </w:r>
      <w:r>
        <w:t xml:space="preserve">   souvenirs    </w:t>
      </w:r>
      <w:r>
        <w:t xml:space="preserve">   speedboat    </w:t>
      </w:r>
      <w:r>
        <w:t xml:space="preserve">   sternum    </w:t>
      </w:r>
      <w:r>
        <w:t xml:space="preserve">   sunfish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Bones, Boats, Bricktown</dc:title>
  <dcterms:created xsi:type="dcterms:W3CDTF">2021-10-11T02:25:35Z</dcterms:created>
  <dcterms:modified xsi:type="dcterms:W3CDTF">2021-10-11T02:25:35Z</dcterms:modified>
</cp:coreProperties>
</file>