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Bones! Bones! Bones!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ribs    </w:t>
      </w:r>
      <w:r>
        <w:t xml:space="preserve">   sternum    </w:t>
      </w:r>
      <w:r>
        <w:t xml:space="preserve">   calcaneus    </w:t>
      </w:r>
      <w:r>
        <w:t xml:space="preserve">   scapula    </w:t>
      </w:r>
      <w:r>
        <w:t xml:space="preserve">   pisiform    </w:t>
      </w:r>
      <w:r>
        <w:t xml:space="preserve">   vomer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clavicle    </w:t>
      </w:r>
      <w:r>
        <w:t xml:space="preserve">   hip    </w:t>
      </w:r>
      <w:r>
        <w:t xml:space="preserve">   capitate    </w:t>
      </w:r>
      <w:r>
        <w:t xml:space="preserve">   hamate    </w:t>
      </w:r>
      <w:r>
        <w:t xml:space="preserve">   trapezoid    </w:t>
      </w:r>
      <w:r>
        <w:t xml:space="preserve">   triquetral    </w:t>
      </w:r>
      <w:r>
        <w:t xml:space="preserve">   lunate    </w:t>
      </w:r>
      <w:r>
        <w:t xml:space="preserve">   scaphoid    </w:t>
      </w:r>
      <w:r>
        <w:t xml:space="preserve">   nasal    </w:t>
      </w:r>
      <w:r>
        <w:t xml:space="preserve">   zygomatic    </w:t>
      </w:r>
      <w:r>
        <w:t xml:space="preserve">   mandible    </w:t>
      </w:r>
      <w:r>
        <w:t xml:space="preserve">   ethmoid    </w:t>
      </w:r>
      <w:r>
        <w:t xml:space="preserve">   Sphenoid    </w:t>
      </w:r>
      <w:r>
        <w:t xml:space="preserve">   Occipital    </w:t>
      </w:r>
      <w:r>
        <w:t xml:space="preserve">   Temporal    </w:t>
      </w:r>
      <w:r>
        <w:t xml:space="preserve">   Frontal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Bones! Bones! Bones!</dc:title>
  <dcterms:created xsi:type="dcterms:W3CDTF">2021-10-11T02:26:02Z</dcterms:created>
  <dcterms:modified xsi:type="dcterms:W3CDTF">2021-10-11T02:26:02Z</dcterms:modified>
</cp:coreProperties>
</file>