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articulates above with the bones of the lower leg to form the ankle joint.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ring-like bony structure, located in the lower part of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extends from the lateral side of the elbow to the thumb side of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It supports most of your weight and is an important part of both the knee joint and ankle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five bones of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the bones of the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 bone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of the finger or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bony structure that forms the head in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long curved bones which form the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bone that serves as a strut between the shoulder blade and the sternum or breastbone.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on the lateral side of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and strongest bone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 bone, shoulder blade, wing bone or blade bone, is the bone that connects the humerus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thinner and longer of the two bones in the human forearm, on the side opposite to the thumb</w:t>
            </w:r>
          </w:p>
        </w:tc>
      </w:tr>
    </w:tbl>
    <w:p>
      <w:pPr>
        <w:pStyle w:val="WordBankMedium"/>
      </w:pPr>
      <w:r>
        <w:t xml:space="preserve">   skull    </w:t>
      </w:r>
      <w:r>
        <w:t xml:space="preserve">   clavicle    </w:t>
      </w:r>
      <w:r>
        <w:t xml:space="preserve">   scapula    </w:t>
      </w:r>
      <w:r>
        <w:t xml:space="preserve">   metacarpals    </w:t>
      </w:r>
      <w:r>
        <w:t xml:space="preserve">   phalanges     </w:t>
      </w:r>
      <w:r>
        <w:t xml:space="preserve">   femur    </w:t>
      </w:r>
      <w:r>
        <w:t xml:space="preserve">   tibia    </w:t>
      </w:r>
      <w:r>
        <w:t xml:space="preserve">   tarsals     </w:t>
      </w:r>
      <w:r>
        <w:t xml:space="preserve">   metatarsals    </w:t>
      </w:r>
      <w:r>
        <w:t xml:space="preserve">   fibula    </w:t>
      </w:r>
      <w:r>
        <w:t xml:space="preserve">   patella    </w:t>
      </w:r>
      <w:r>
        <w:t xml:space="preserve">   pelvic girdle    </w:t>
      </w:r>
      <w:r>
        <w:t xml:space="preserve">   vertebral column    </w:t>
      </w:r>
      <w:r>
        <w:t xml:space="preserve">   ribs    </w:t>
      </w:r>
      <w:r>
        <w:t xml:space="preserve">   sternum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Crossword </dc:title>
  <dcterms:created xsi:type="dcterms:W3CDTF">2021-10-11T02:26:13Z</dcterms:created>
  <dcterms:modified xsi:type="dcterms:W3CDTF">2021-10-11T02:26:13Z</dcterms:modified>
</cp:coreProperties>
</file>