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skeleton makes up our central axis.  It contains the skull, vertebrate, ribs, and sternum?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very thick and hard structure that is calcified and does not contain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critical nutrient that bones needs to stay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gliding joint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connective tissue that is thin, flexible, and resistant to different compressive forces?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joint is found in your hip and shoulder?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joint is found in your fingers and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skeleton contains the limbs and girdles?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joint is found in your neck between the atlas and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bands of tough tissue around your joints and connect bone to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Crossword</dc:title>
  <dcterms:created xsi:type="dcterms:W3CDTF">2021-10-11T02:25:36Z</dcterms:created>
  <dcterms:modified xsi:type="dcterms:W3CDTF">2021-10-11T02:25:36Z</dcterms:modified>
</cp:coreProperties>
</file>