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eight small bones that make up the wrist that connects the hand to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long, curved bones that form part of the axial skeleton that surround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bone of the upper arm or forelimb, forming joints at the shoulder and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five long bones in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large bone on the forearm, bigger than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bone is closest bone to the hip joint; also known as 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axial skeleton, and is known as the backbone or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bone that connects the humerus with the clavicle; also known as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digital bones in the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calf bone, it is the smaller bone that is located lateral of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large bones of the forearm, shorter and smaller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represents the skeleton of someone/somethings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the intermediate part of the skeletal hand located between the phalanges of the fingers and the carpal bones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collarbone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flat bone shaped like a necktie located in the center of the chest; also known as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stronger of the two bones, this bone is located on in the leg under the knee next to the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triangular bone that protects the surface of the knee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enclosing structure formed by the pelvis, providing attachment for the hind limbs or pelvic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cluster of seven articulating bones around the foot </w:t>
            </w:r>
          </w:p>
        </w:tc>
      </w:tr>
    </w:tbl>
    <w:p>
      <w:pPr>
        <w:pStyle w:val="WordBankLarge"/>
      </w:pPr>
      <w:r>
        <w:t xml:space="preserve">   clavicle     </w:t>
      </w:r>
      <w:r>
        <w:t xml:space="preserve">   skull    </w:t>
      </w:r>
      <w:r>
        <w:t xml:space="preserve">   humerus    </w:t>
      </w:r>
      <w:r>
        <w:t xml:space="preserve">   radius     </w:t>
      </w:r>
      <w:r>
        <w:t xml:space="preserve">   ulna     </w:t>
      </w:r>
      <w:r>
        <w:t xml:space="preserve">   ribs    </w:t>
      </w:r>
      <w:r>
        <w:t xml:space="preserve">   vertebral column     </w:t>
      </w:r>
      <w:r>
        <w:t xml:space="preserve">   pelvic girdle     </w:t>
      </w:r>
      <w:r>
        <w:t xml:space="preserve">   patella     </w:t>
      </w:r>
      <w:r>
        <w:t xml:space="preserve">   fibula     </w:t>
      </w:r>
      <w:r>
        <w:t xml:space="preserve">   tarsals     </w:t>
      </w:r>
      <w:r>
        <w:t xml:space="preserve">   tibia    </w:t>
      </w:r>
      <w:r>
        <w:t xml:space="preserve">   femur     </w:t>
      </w:r>
      <w:r>
        <w:t xml:space="preserve">   carpals    </w:t>
      </w:r>
      <w:r>
        <w:t xml:space="preserve">   metacarpals    </w:t>
      </w:r>
      <w:r>
        <w:t xml:space="preserve">   phalanges     </w:t>
      </w:r>
      <w:r>
        <w:t xml:space="preserve">   metatarsals    </w:t>
      </w:r>
      <w:r>
        <w:t xml:space="preserve">   sternum    </w:t>
      </w:r>
      <w:r>
        <w:t xml:space="preserve">   scapula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Crossword Puzzle</dc:title>
  <dcterms:created xsi:type="dcterms:W3CDTF">2021-10-11T02:26:15Z</dcterms:created>
  <dcterms:modified xsi:type="dcterms:W3CDTF">2021-10-11T02:26:15Z</dcterms:modified>
</cp:coreProperties>
</file>