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Bones &amp; Fractures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fracture in which the bone breaks into many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fracture that happens across the bone in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Uneven bone s-shaped at the end when pressure is applied to the fixed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fracture that does not break the skin and the bone is not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(Breastbone) located in the center of the chest it connects to the ribs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fracture in which the ends of the bone goes through soft tissue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bone bends in which is an incomplete fracture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calf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fracture when the bone piece is tugged off by a tendon or ligament that is attached to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thoracic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two bones of the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thigh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bone in the arm that runs from the shoulder to the elbow.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Fracture is diagonal, used when describing a fracture to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collarbone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part of the 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bone collides into another piece of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happens more often on flat bones when pushed 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larger and stronger bone in the leg below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two bones in the forearm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&amp; Fractures</dc:title>
  <dcterms:created xsi:type="dcterms:W3CDTF">2021-10-11T02:25:45Z</dcterms:created>
  <dcterms:modified xsi:type="dcterms:W3CDTF">2021-10-11T02:25:45Z</dcterms:modified>
</cp:coreProperties>
</file>