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Bones, Joints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G. dislocated me two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blooded animals with scales and 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small animal with six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blooded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one body part has this kind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an invertebrate with 8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Warm blooded animals with eggs and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Insects have ___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a tiny living thing but not an animal or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legs use this kind of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skull is a 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large, warm blooded animal that lives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 blooded animals that have hair and babies are born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my own sugar with 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blooded animals that start out with gills.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joint type between your leg and your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blooded animals with scales and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muscle in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bird, but I cannot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joint type that connects the bones of your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an amphibian.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drive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a hinge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Bones, Joints and Muscles</dc:title>
  <dcterms:created xsi:type="dcterms:W3CDTF">2021-10-11T02:26:09Z</dcterms:created>
  <dcterms:modified xsi:type="dcterms:W3CDTF">2021-10-11T02:26:09Z</dcterms:modified>
</cp:coreProperties>
</file>