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Bones, Joints, and their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raising the foot upwards towards the shin.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bones where the bones can only move along one axis to flex or extend.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Palm facing 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 It refers to being toward the midline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refers the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refers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skeleton is the part of the skeleton that consists of the bones of the head and trunk of a vertebrate.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 refers the 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refers the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human _________ skeleton is composed of the bones of the upper limbs, the lower limbs, the pectoral girdle, and the pelvic girdle.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Away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occurs when a joint moves a part of the body toward the midline in one plane.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It means towards the front of the body.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 is used to describe structures that are closer to the exterior surface of the body.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triangular arrangement of bone that makes up the very bottom portion of the spine below the sacrum.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allows multidirectional movement and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situated proximally in the foot in the ankle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refers the hip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refers to parts and places away from the torso.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located between the elbow joint and the shoulder.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Bones, Joints, and their movements</dc:title>
  <dcterms:created xsi:type="dcterms:W3CDTF">2021-10-11T02:26:42Z</dcterms:created>
  <dcterms:modified xsi:type="dcterms:W3CDTF">2021-10-11T02:26:42Z</dcterms:modified>
</cp:coreProperties>
</file>