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Skull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the sides and top of the cranium?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bone that forms part of the dividing wall of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layers of spongy bone situated on the outer walls of the nasal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skull consists of how many cranium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the sides of the head in the ear region, below the parietal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the prominence of the cheeks?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largest and strongest bone of the face; forms the lower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Joins all of the bones of the cranium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skull consists of how many facial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the forehead and portions of the eye socket and nasal cavities?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 upper jawbones that join to form the whole upper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small, fragile bones located at the front part of the inner wall of the eye sockets?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forms the floor and outer wall of the nose, the roof of the mouth, and floor of the eye socket?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the bridge of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hindmost bone of the skull and is located below the parietal bones to form the back of the cranium above the nape?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light, spongy bone between the eye sockets that forms part of the nasal cavities?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Skull</dc:title>
  <dcterms:created xsi:type="dcterms:W3CDTF">2021-10-11T02:26:18Z</dcterms:created>
  <dcterms:modified xsi:type="dcterms:W3CDTF">2021-10-11T02:26:18Z</dcterms:modified>
</cp:coreProperties>
</file>