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medial carpal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Joints with little or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of a limb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 or toes flex downward (pointing 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Clavicle is apart of which part of the appendicular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in the appendicular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finger without a middle phalange?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Shoulder and hip synovial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appendicular 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Increasing the angle between two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Freely movable synovial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the foot upward towards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pelvic is heavier and thicker?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lateral carpal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broader pubic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 dense bone that makes up the outer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Pt. 2</dc:title>
  <dcterms:created xsi:type="dcterms:W3CDTF">2021-10-11T02:26:34Z</dcterms:created>
  <dcterms:modified xsi:type="dcterms:W3CDTF">2021-10-11T02:26:34Z</dcterms:modified>
</cp:coreProperties>
</file>