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Word Scramble </w:t>
      </w:r>
    </w:p>
    <w:p>
      <w:pPr>
        <w:pStyle w:val="Questions"/>
      </w:pPr>
      <w:r>
        <w:t xml:space="preserve">1. ALPTALE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SLKLU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ARDSUI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BITAI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EFMUR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VLEACLIC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ASATTEMSLRA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AHPNEGSLA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ABTEEEVRR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ALNU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AUSALCP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MTNUSER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SBRI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MBENDAIL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MNIARCU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patella     </w:t>
      </w:r>
      <w:r>
        <w:t xml:space="preserve">   skull    </w:t>
      </w:r>
      <w:r>
        <w:t xml:space="preserve">   radius    </w:t>
      </w:r>
      <w:r>
        <w:t xml:space="preserve">   tibia    </w:t>
      </w:r>
      <w:r>
        <w:t xml:space="preserve">   femur    </w:t>
      </w:r>
      <w:r>
        <w:t xml:space="preserve">   clavicle    </w:t>
      </w:r>
      <w:r>
        <w:t xml:space="preserve">   metatarsals    </w:t>
      </w:r>
      <w:r>
        <w:t xml:space="preserve">   phalanges    </w:t>
      </w:r>
      <w:r>
        <w:t xml:space="preserve">   vertebrae    </w:t>
      </w:r>
      <w:r>
        <w:t xml:space="preserve">   ulna    </w:t>
      </w:r>
      <w:r>
        <w:t xml:space="preserve">   scapula    </w:t>
      </w:r>
      <w:r>
        <w:t xml:space="preserve">   sternum    </w:t>
      </w:r>
      <w:r>
        <w:t xml:space="preserve">   ribs    </w:t>
      </w:r>
      <w:r>
        <w:t xml:space="preserve">   mandible 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Word Scramble </dc:title>
  <dcterms:created xsi:type="dcterms:W3CDTF">2021-10-11T02:26:36Z</dcterms:created>
  <dcterms:modified xsi:type="dcterms:W3CDTF">2021-10-11T02:26:36Z</dcterms:modified>
</cp:coreProperties>
</file>