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Cheek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Protects internal organs such as lungs, heart,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Tail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Lower arm extending into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Nose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Pelvic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Lower Jaw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Back of the head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Lower leg bone beside the shin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Neck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Lower arm with the circular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Upper Jaw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Butt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Knee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2021-10-11T02:25:30Z</dcterms:created>
  <dcterms:modified xsi:type="dcterms:W3CDTF">2021-10-11T02:25:30Z</dcterms:modified>
</cp:coreProperties>
</file>