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 and Joints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cells in your body that break down bone material in order to reshape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three or more fragments at the site of the break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fracture at the orbit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hard bump that forms around a fracture when a bone is broken and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fracture that breaks through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weeks does it take to heal a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fracture that does not break through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bone separates at a ligament or tendon attachment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fracture caused by twisting motion around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 is essential to wound healing, try to get plenty of foods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sudden twist of one end of the bone while the other remains fixed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common fracture in children that occurs on one side of the bone and the other side is bent like the name implies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type of fracture in vertebrae when one vertebrae is pushed into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Cells that make cartilage and help in bone healing after a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bone inflammation caused by pathogenic organism; causes of formation of an abscess within the bone and an accumulation of pus in the medullary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major mineral in bones that make them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rounded bowing of the back at the thoracic area "hunchback"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common symptom of a 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fracture moves unbroken bone out of position in the wrist or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vitamin helps best with healing?</w:t>
            </w:r>
          </w:p>
        </w:tc>
      </w:tr>
    </w:tbl>
    <w:p>
      <w:pPr>
        <w:pStyle w:val="WordBankMedium"/>
      </w:pPr>
      <w:r>
        <w:t xml:space="preserve">   chondroblasts    </w:t>
      </w:r>
      <w:r>
        <w:t xml:space="preserve">   hard callus    </w:t>
      </w:r>
      <w:r>
        <w:t xml:space="preserve">   osteoclast    </w:t>
      </w:r>
      <w:r>
        <w:t xml:space="preserve">   Protein    </w:t>
      </w:r>
      <w:r>
        <w:t xml:space="preserve">   vitamin C    </w:t>
      </w:r>
      <w:r>
        <w:t xml:space="preserve">   6 to 12    </w:t>
      </w:r>
      <w:r>
        <w:t xml:space="preserve">   spiral    </w:t>
      </w:r>
      <w:r>
        <w:t xml:space="preserve">   simple    </w:t>
      </w:r>
      <w:r>
        <w:t xml:space="preserve">   compression    </w:t>
      </w:r>
      <w:r>
        <w:t xml:space="preserve">   greenstick    </w:t>
      </w:r>
      <w:r>
        <w:t xml:space="preserve">   compound    </w:t>
      </w:r>
      <w:r>
        <w:t xml:space="preserve">   dislodge    </w:t>
      </w:r>
      <w:r>
        <w:t xml:space="preserve">   calcium    </w:t>
      </w:r>
      <w:r>
        <w:t xml:space="preserve">   blowout    </w:t>
      </w:r>
      <w:r>
        <w:t xml:space="preserve">   comminuted    </w:t>
      </w:r>
      <w:r>
        <w:t xml:space="preserve">   oblique    </w:t>
      </w:r>
      <w:r>
        <w:t xml:space="preserve">   avulsion    </w:t>
      </w:r>
      <w:r>
        <w:t xml:space="preserve">   Osteomyelitis    </w:t>
      </w:r>
      <w:r>
        <w:t xml:space="preserve">   kyphosis    </w:t>
      </w:r>
      <w:r>
        <w:t xml:space="preserve">   bruising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and Joints</dc:title>
  <dcterms:created xsi:type="dcterms:W3CDTF">2021-10-11T02:25:47Z</dcterms:created>
  <dcterms:modified xsi:type="dcterms:W3CDTF">2021-10-11T02:25:47Z</dcterms:modified>
</cp:coreProperties>
</file>