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bone building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connects muscle to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movable joint?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movement of flexion?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your jaw?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bone to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shin bone?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joints can't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reduce the friction of movement within a joint?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cervical vertebrae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Joints</dc:title>
  <dcterms:created xsi:type="dcterms:W3CDTF">2021-10-11T02:26:08Z</dcterms:created>
  <dcterms:modified xsi:type="dcterms:W3CDTF">2021-10-11T02:26:08Z</dcterms:modified>
</cp:coreProperties>
</file>