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Bones and Joints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 Primary motion extension  and flexion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Joints between fibro and hyaline cartilage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Joint in 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bone is a humerus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bone is a vertebra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 thick, clear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type of bone is the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bones are in the axial 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Small, padlike sacs found around most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partial or complete tearing of ligament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lie between the vertebral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resists compressive and shear forces in articular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Point that runs through a joint from top to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Point runs through a joint from front to back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What is between the Epiphysis and Metaphysis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  Fibrous-ligamentous joint where only slight motion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Non-vascular, Receives nutrients from synovial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joint at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Point that runs through a joint from side to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"connection" between two or more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Bone density becomes weak and brittle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fibrous joint where there is a peg in a socket type of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type of bone is a patella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  thin fibrous membrane covering all of the bine but the articular surfaces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 and Joints </dc:title>
  <dcterms:created xsi:type="dcterms:W3CDTF">2021-10-11T02:25:12Z</dcterms:created>
  <dcterms:modified xsi:type="dcterms:W3CDTF">2021-10-11T02:25:12Z</dcterms:modified>
</cp:coreProperties>
</file>