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ellipsoid    </w:t>
      </w:r>
      <w:r>
        <w:t xml:space="preserve">   pivot    </w:t>
      </w:r>
      <w:r>
        <w:t xml:space="preserve">   saddle    </w:t>
      </w:r>
      <w:r>
        <w:t xml:space="preserve">   hinge    </w:t>
      </w:r>
      <w:r>
        <w:t xml:space="preserve">   ball and socket    </w:t>
      </w:r>
      <w:r>
        <w:t xml:space="preserve">   radius    </w:t>
      </w:r>
      <w:r>
        <w:t xml:space="preserve">   ulna    </w:t>
      </w:r>
      <w:r>
        <w:t xml:space="preserve">   fibula    </w:t>
      </w:r>
      <w:r>
        <w:t xml:space="preserve">   sternum    </w:t>
      </w:r>
      <w:r>
        <w:t xml:space="preserve">   vertebrae    </w:t>
      </w:r>
      <w:r>
        <w:t xml:space="preserve">   ribs    </w:t>
      </w:r>
      <w:r>
        <w:t xml:space="preserve">   metatarsals    </w:t>
      </w:r>
      <w:r>
        <w:t xml:space="preserve">   metacarpals    </w:t>
      </w:r>
      <w:r>
        <w:t xml:space="preserve">   cranium    </w:t>
      </w:r>
      <w:r>
        <w:t xml:space="preserve">   patella    </w:t>
      </w:r>
      <w:r>
        <w:t xml:space="preserve">   Humerus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Joints</dc:title>
  <dcterms:created xsi:type="dcterms:W3CDTF">2021-10-11T02:25:28Z</dcterms:created>
  <dcterms:modified xsi:type="dcterms:W3CDTF">2021-10-11T02:25:28Z</dcterms:modified>
</cp:coreProperties>
</file>