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found on the back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found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found at the 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also known as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called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found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found at the front of the thigh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found down the neck and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known as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found at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by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found in the centre of the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2021-10-11T02:26:04Z</dcterms:created>
  <dcterms:modified xsi:type="dcterms:W3CDTF">2021-10-11T02:26:04Z</dcterms:modified>
</cp:coreProperties>
</file>